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Profile count — Swarm API (Job title keywords: surveyor, spatial)</w:t>
      </w:r>
    </w:p>
    <w:p>
      <w:r>
        <w:t>Generated (UTC): 2026-06-29T18:35:49Z</w:t>
      </w:r>
    </w:p>
    <w:p>
      <w:r>
        <w:t>Counts profiles via the Swarm API by countries + job title keywords from database keyword segments.</w:t>
      </w:r>
    </w:p>
    <w:p>
      <w:pPr>
        <w:pStyle w:val="Heading1"/>
      </w:pPr>
      <w:r>
        <w:t>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Segments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Counted segments</w:t>
            </w:r>
          </w:p>
        </w:tc>
        <w:tc>
          <w:tcPr>
            <w:tcW w:type="dxa" w:w="4320"/>
          </w:tcPr>
          <w:p>
            <w:r>
              <w:t>5 / 5</w:t>
            </w:r>
          </w:p>
        </w:tc>
      </w:tr>
      <w:tr>
        <w:tc>
          <w:tcPr>
            <w:tcW w:type="dxa" w:w="4320"/>
          </w:tcPr>
          <w:p>
            <w:r>
              <w:t>Total profile count</w:t>
            </w:r>
          </w:p>
        </w:tc>
        <w:tc>
          <w:tcPr>
            <w:tcW w:type="dxa" w:w="4320"/>
          </w:tcPr>
          <w:p>
            <w:r>
              <w:t>924,057</w:t>
            </w:r>
          </w:p>
        </w:tc>
      </w:tr>
    </w:tbl>
    <w:p/>
    <w:p>
      <w:pPr>
        <w:pStyle w:val="Heading1"/>
      </w:pPr>
      <w:r>
        <w:t>Results by segment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#</w:t>
            </w:r>
          </w:p>
        </w:tc>
        <w:tc>
          <w:tcPr>
            <w:tcW w:type="dxa" w:w="1728"/>
          </w:tcPr>
          <w:p>
            <w:r>
              <w:t>Segment</w:t>
            </w:r>
          </w:p>
        </w:tc>
        <w:tc>
          <w:tcPr>
            <w:tcW w:type="dxa" w:w="1728"/>
          </w:tcPr>
          <w:p>
            <w:r>
              <w:t>Countries</w:t>
            </w:r>
          </w:p>
        </w:tc>
        <w:tc>
          <w:tcPr>
            <w:tcW w:type="dxa" w:w="1728"/>
          </w:tcPr>
          <w:p>
            <w:r>
              <w:t>Job title keywords</w:t>
            </w:r>
          </w:p>
        </w:tc>
        <w:tc>
          <w:tcPr>
            <w:tcW w:type="dxa" w:w="1728"/>
          </w:tcPr>
          <w:p>
            <w:r>
              <w:t>Profile count</w:t>
            </w:r>
          </w:p>
        </w:tc>
      </w:tr>
      <w:tr>
        <w:tc>
          <w:tcPr>
            <w:tcW w:type="dxa" w:w="1728"/>
          </w:tcPr>
          <w:p>
            <w:r>
              <w:t>1</w:t>
            </w:r>
          </w:p>
        </w:tc>
        <w:tc>
          <w:tcPr>
            <w:tcW w:type="dxa" w:w="1728"/>
          </w:tcPr>
          <w:p>
            <w:r>
              <w:t>surveyor_asia</w:t>
            </w:r>
          </w:p>
        </w:tc>
        <w:tc>
          <w:tcPr>
            <w:tcW w:type="dxa" w:w="1728"/>
          </w:tcPr>
          <w:p>
            <w:r>
              <w:t>Vietnam | Singapore | Thailand | Malaysia | Indonesia | Philippines | India | China | Japan | South Korea | Hong Kong | Taiwan</w:t>
            </w:r>
          </w:p>
        </w:tc>
        <w:tc>
          <w:tcPr>
            <w:tcW w:type="dxa" w:w="1728"/>
          </w:tcPr>
          <w:p>
            <w:r>
              <w:t>surveyor | spatial</w:t>
            </w:r>
          </w:p>
        </w:tc>
        <w:tc>
          <w:tcPr>
            <w:tcW w:type="dxa" w:w="1728"/>
          </w:tcPr>
          <w:p>
            <w:r>
              <w:t>252,430</w:t>
            </w:r>
          </w:p>
        </w:tc>
      </w:tr>
      <w:tr>
        <w:tc>
          <w:tcPr>
            <w:tcW w:type="dxa" w:w="1728"/>
          </w:tcPr>
          <w:p>
            <w:r>
              <w:t>2</w:t>
            </w:r>
          </w:p>
        </w:tc>
        <w:tc>
          <w:tcPr>
            <w:tcW w:type="dxa" w:w="1728"/>
          </w:tcPr>
          <w:p>
            <w:r>
              <w:t>surveyor_au</w:t>
            </w:r>
          </w:p>
        </w:tc>
        <w:tc>
          <w:tcPr>
            <w:tcW w:type="dxa" w:w="1728"/>
          </w:tcPr>
          <w:p>
            <w:r>
              <w:t>Australia</w:t>
            </w:r>
          </w:p>
        </w:tc>
        <w:tc>
          <w:tcPr>
            <w:tcW w:type="dxa" w:w="1728"/>
          </w:tcPr>
          <w:p>
            <w:r>
              <w:t>surveyor | spatial</w:t>
            </w:r>
          </w:p>
        </w:tc>
        <w:tc>
          <w:tcPr>
            <w:tcW w:type="dxa" w:w="1728"/>
          </w:tcPr>
          <w:p>
            <w:r>
              <w:t>32,805</w:t>
            </w:r>
          </w:p>
        </w:tc>
      </w:tr>
      <w:tr>
        <w:tc>
          <w:tcPr>
            <w:tcW w:type="dxa" w:w="1728"/>
          </w:tcPr>
          <w:p>
            <w:r>
              <w:t>3</w:t>
            </w:r>
          </w:p>
        </w:tc>
        <w:tc>
          <w:tcPr>
            <w:tcW w:type="dxa" w:w="1728"/>
          </w:tcPr>
          <w:p>
            <w:r>
              <w:t>surveyor_ca</w:t>
            </w:r>
          </w:p>
        </w:tc>
        <w:tc>
          <w:tcPr>
            <w:tcW w:type="dxa" w:w="1728"/>
          </w:tcPr>
          <w:p>
            <w:r>
              <w:t>Canada</w:t>
            </w:r>
          </w:p>
        </w:tc>
        <w:tc>
          <w:tcPr>
            <w:tcW w:type="dxa" w:w="1728"/>
          </w:tcPr>
          <w:p>
            <w:r>
              <w:t>surveyor | spatial</w:t>
            </w:r>
          </w:p>
        </w:tc>
        <w:tc>
          <w:tcPr>
            <w:tcW w:type="dxa" w:w="1728"/>
          </w:tcPr>
          <w:p>
            <w:r>
              <w:t>22,787</w:t>
            </w:r>
          </w:p>
        </w:tc>
      </w:tr>
      <w:tr>
        <w:tc>
          <w:tcPr>
            <w:tcW w:type="dxa" w:w="1728"/>
          </w:tcPr>
          <w:p>
            <w:r>
              <w:t>4</w:t>
            </w:r>
          </w:p>
        </w:tc>
        <w:tc>
          <w:tcPr>
            <w:tcW w:type="dxa" w:w="1728"/>
          </w:tcPr>
          <w:p>
            <w:r>
              <w:t>surveyor_uk</w:t>
            </w:r>
          </w:p>
        </w:tc>
        <w:tc>
          <w:tcPr>
            <w:tcW w:type="dxa" w:w="1728"/>
          </w:tcPr>
          <w:p>
            <w:r>
              <w:t>United Kingdom</w:t>
            </w:r>
          </w:p>
        </w:tc>
        <w:tc>
          <w:tcPr>
            <w:tcW w:type="dxa" w:w="1728"/>
          </w:tcPr>
          <w:p>
            <w:r>
              <w:t>surveyor | spatial</w:t>
            </w:r>
          </w:p>
        </w:tc>
        <w:tc>
          <w:tcPr>
            <w:tcW w:type="dxa" w:w="1728"/>
          </w:tcPr>
          <w:p>
            <w:r>
              <w:t>308,015</w:t>
            </w:r>
          </w:p>
        </w:tc>
      </w:tr>
      <w:tr>
        <w:tc>
          <w:tcPr>
            <w:tcW w:type="dxa" w:w="1728"/>
          </w:tcPr>
          <w:p>
            <w:r>
              <w:t>5</w:t>
            </w:r>
          </w:p>
        </w:tc>
        <w:tc>
          <w:tcPr>
            <w:tcW w:type="dxa" w:w="1728"/>
          </w:tcPr>
          <w:p>
            <w:r>
              <w:t>surveyor_us</w:t>
            </w:r>
          </w:p>
        </w:tc>
        <w:tc>
          <w:tcPr>
            <w:tcW w:type="dxa" w:w="1728"/>
          </w:tcPr>
          <w:p>
            <w:r>
              <w:t>United States</w:t>
            </w:r>
          </w:p>
        </w:tc>
        <w:tc>
          <w:tcPr>
            <w:tcW w:type="dxa" w:w="1728"/>
          </w:tcPr>
          <w:p>
            <w:r>
              <w:t>surveyor | spatial</w:t>
            </w:r>
          </w:p>
        </w:tc>
        <w:tc>
          <w:tcPr>
            <w:tcW w:type="dxa" w:w="1728"/>
          </w:tcPr>
          <w:p>
            <w:r>
              <w:t>308,020</w:t>
            </w:r>
          </w:p>
        </w:tc>
      </w:tr>
    </w:tbl>
    <w:p/>
    <w:p>
      <w:pPr>
        <w:pStyle w:val="Heading1"/>
      </w:pPr>
      <w:r>
        <w:t>Statistics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Segments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Counted segments</w:t>
            </w:r>
          </w:p>
        </w:tc>
        <w:tc>
          <w:tcPr>
            <w:tcW w:type="dxa" w:w="4320"/>
          </w:tcPr>
          <w:p>
            <w:r>
              <w:t>5 / 5</w:t>
            </w:r>
          </w:p>
        </w:tc>
      </w:tr>
      <w:tr>
        <w:tc>
          <w:tcPr>
            <w:tcW w:type="dxa" w:w="4320"/>
          </w:tcPr>
          <w:p>
            <w:r>
              <w:t>Total profile count</w:t>
            </w:r>
          </w:p>
        </w:tc>
        <w:tc>
          <w:tcPr>
            <w:tcW w:type="dxa" w:w="4320"/>
          </w:tcPr>
          <w:p>
            <w:r>
              <w:t>924,057</w:t>
            </w:r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